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510194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9e261362-ffd0-48e2-97ec-67d0cfd64d9a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образования, науки и молодежной политики Краснодарского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fa857474-d364-4484-b584-baf24ad6f13e" w:id="2"/>
      <w:r>
        <w:rPr>
          <w:rFonts w:ascii="Times New Roman" w:hAnsi="Times New Roman"/>
          <w:b/>
          <w:i w:val="false"/>
          <w:color w:val="000000"/>
          <w:sz w:val="28"/>
        </w:rPr>
        <w:t>МО Кореновский район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МОБУ ООШ № 27 МО Кореновский район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ШМО учителей естественно-математического цикла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А.П. Синченко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И.Е. Коломиец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МОБУ СОШ №27 им. Героя Советского Союза Н.В. Калуцкого ↵Кореновский район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Т.Н. Иванченко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3329395)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ae4c76de-41ab-46d4-9fe8-5c6b8c856b06" w:id="3"/>
      <w:r>
        <w:rPr>
          <w:rFonts w:ascii="Times New Roman" w:hAnsi="Times New Roman"/>
          <w:b/>
          <w:i w:val="false"/>
          <w:color w:val="000000"/>
          <w:sz w:val="28"/>
        </w:rPr>
        <w:t>х. Пролетарский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22e736e0-d89d-49da-83ee-47ec29d46038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5101948" w:id="5"/>
    <w:p>
      <w:pPr>
        <w:sectPr>
          <w:pgSz w:w="11906" w:h="16383" w:orient="portrait"/>
        </w:sectPr>
      </w:pPr>
    </w:p>
    <w:bookmarkEnd w:id="5"/>
    <w:bookmarkEnd w:id="0"/>
    <w:bookmarkStart w:name="block-2510194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bookmarkStart w:name="9c77c369-253a-42d0-9f35-54c4c9eeb23c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bookmarkStart w:name="block-25101949" w:id="8"/>
    <w:p>
      <w:pPr>
        <w:sectPr>
          <w:pgSz w:w="11906" w:h="16383" w:orient="portrait"/>
        </w:sectPr>
      </w:pPr>
    </w:p>
    <w:bookmarkEnd w:id="8"/>
    <w:bookmarkEnd w:id="6"/>
    <w:bookmarkStart w:name="block-25101950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25101950" w:id="10"/>
    <w:p>
      <w:pPr>
        <w:sectPr>
          <w:pgSz w:w="11906" w:h="16383" w:orient="portrait"/>
        </w:sectPr>
      </w:pPr>
    </w:p>
    <w:bookmarkEnd w:id="10"/>
    <w:bookmarkEnd w:id="9"/>
    <w:bookmarkStart w:name="block-25101951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25101951" w:id="12"/>
    <w:p>
      <w:pPr>
        <w:sectPr>
          <w:pgSz w:w="11906" w:h="16383" w:orient="portrait"/>
        </w:sectPr>
      </w:pPr>
    </w:p>
    <w:bookmarkEnd w:id="12"/>
    <w:bookmarkEnd w:id="11"/>
    <w:bookmarkStart w:name="block-25101953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0.25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1.75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1.25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1.25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2.25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2.25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4.5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1.25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1.25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1.25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3.75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10.5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101953" w:id="14"/>
    <w:p>
      <w:pPr>
        <w:sectPr>
          <w:pgSz w:w="16383" w:h="11906" w:orient="landscape"/>
        </w:sectPr>
      </w:pPr>
    </w:p>
    <w:bookmarkEnd w:id="14"/>
    <w:bookmarkEnd w:id="13"/>
    <w:bookmarkStart w:name="block-25101954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0.25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0.75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0.75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0.75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0.75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0.75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0.75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0.75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0.75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0.75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4.5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0.75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0.75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0.75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0.75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0.75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0.75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0.75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0.75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101954" w:id="16"/>
    <w:p>
      <w:pPr>
        <w:sectPr>
          <w:pgSz w:w="16383" w:h="11906" w:orient="landscape"/>
        </w:sectPr>
      </w:pPr>
    </w:p>
    <w:bookmarkEnd w:id="16"/>
    <w:bookmarkEnd w:id="15"/>
    <w:bookmarkStart w:name="block-25101952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1fdd9878-aabe-49b3-a26b-db65386f5009" w:id="18"/>
      <w:r>
        <w:rPr>
          <w:rFonts w:ascii="Times New Roman" w:hAnsi="Times New Roman"/>
          <w:b w:val="false"/>
          <w:i w:val="false"/>
          <w:color w:val="000000"/>
          <w:sz w:val="28"/>
        </w:rPr>
        <w:t>• Информатика, 8 класс/ Босова Л.Л., Босова А.Ю., Акционерное общество «Издательство «Просвещение»</w:t>
      </w:r>
      <w:bookmarkEnd w:id="18"/>
      <w:r>
        <w:rPr>
          <w:sz w:val="28"/>
        </w:rPr>
        <w:br/>
      </w:r>
      <w:bookmarkStart w:name="1fdd9878-aabe-49b3-a26b-db65386f5009"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9"/>
    </w:p>
    <w:p>
      <w:pPr>
        <w:spacing w:before="0" w:after="0" w:line="480"/>
        <w:ind w:left="120"/>
        <w:jc w:val="left"/>
      </w:pPr>
      <w:bookmarkStart w:name="9189cf7f-a98c-4278-875e-bd585c01429c" w:id="20"/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Информатика, 7 класс/ Босова Л.Л., Босова А.Ю., Акционерное общество "Издательство "Просвещение"</w:t>
      </w:r>
      <w:bookmarkEnd w:id="20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5a8af3fe-6634-4595-ad67-2c1d899ea773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https://bosova.ru/metodist/authors/informatika/3/mo.php </w:t>
      </w:r>
      <w:bookmarkEnd w:id="21"/>
      <w:r>
        <w:rPr>
          <w:sz w:val="28"/>
        </w:rPr>
        <w:br/>
      </w:r>
      <w:bookmarkStart w:name="5a8af3fe-6634-4595-ad67-2c1d899ea773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Информатика. 7-9 классы : Методическое пособие / Л. Л. Босова, А. Ю. Босова, А. В. Анатольев, Н. А. Аквилянов. – 3-е издание, переработанное. – Москва : ООО "Издательство "БИНОМ. Лаборатория знаний";</w:t>
      </w:r>
      <w:bookmarkEnd w:id="22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bbd0f172-0fc7-47ad-bd72-029d95fdc8ad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https://bosova.ru/metodist/authors/informatika/3/mo.php </w:t>
      </w:r>
      <w:bookmarkEnd w:id="23"/>
      <w:r>
        <w:rPr>
          <w:sz w:val="28"/>
        </w:rPr>
        <w:br/>
      </w:r>
      <w:bookmarkStart w:name="bbd0f172-0fc7-47ad-bd72-029d95fdc8ad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Информатика. 7-9 классы : Методическое пособие / Л. Л. Босова, А. Ю. Босова, А. В. Анатольев, Н. А. Аквилянов. – 3-е издание, переработанное. – Москва : ООО "Издательство "БИНОМ. Лаборатория знаний";</w:t>
      </w:r>
      <w:bookmarkEnd w:id="24"/>
    </w:p>
    <w:bookmarkStart w:name="block-25101952" w:id="25"/>
    <w:p>
      <w:pPr>
        <w:sectPr>
          <w:pgSz w:w="11906" w:h="16383" w:orient="portrait"/>
        </w:sectPr>
      </w:pPr>
    </w:p>
    <w:bookmarkEnd w:id="25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