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13736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образования, науки и молодежной политики Краснодарского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МО Кореновский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ООШ № 27 МО Кореновский район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И.Е. Коломиец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  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  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МОБУ СОШ №27 им. Героя Советского Союза Н.В. Калуцкого↵Кореновский район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Т.Н. Иванченко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  _______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   _________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3334040)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х. Пролетарский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5137369" w:id="5"/>
    <w:p>
      <w:pPr>
        <w:sectPr>
          <w:pgSz w:w="11906" w:h="16383" w:orient="portrait"/>
        </w:sectPr>
      </w:pPr>
    </w:p>
    <w:bookmarkEnd w:id="5"/>
    <w:bookmarkEnd w:id="0"/>
    <w:bookmarkStart w:name="block-2513737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5137370" w:id="8"/>
    <w:p>
      <w:pPr>
        <w:sectPr>
          <w:pgSz w:w="11906" w:h="16383" w:orient="portrait"/>
        </w:sectPr>
      </w:pPr>
    </w:p>
    <w:bookmarkEnd w:id="8"/>
    <w:bookmarkEnd w:id="6"/>
    <w:bookmarkStart w:name="block-2513737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5137371" w:id="18"/>
    <w:p>
      <w:pPr>
        <w:sectPr>
          <w:pgSz w:w="11906" w:h="16383" w:orient="portrait"/>
        </w:sectPr>
      </w:pPr>
    </w:p>
    <w:bookmarkEnd w:id="18"/>
    <w:bookmarkEnd w:id="9"/>
    <w:bookmarkStart w:name="block-25137365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5137365" w:id="33"/>
    <w:p>
      <w:pPr>
        <w:sectPr>
          <w:pgSz w:w="11906" w:h="16383" w:orient="portrait"/>
        </w:sectPr>
      </w:pPr>
    </w:p>
    <w:bookmarkEnd w:id="33"/>
    <w:bookmarkEnd w:id="19"/>
    <w:bookmarkStart w:name="block-25137366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137366" w:id="35"/>
    <w:p>
      <w:pPr>
        <w:sectPr>
          <w:pgSz w:w="16383" w:h="11906" w:orient="landscape"/>
        </w:sectPr>
      </w:pPr>
    </w:p>
    <w:bookmarkEnd w:id="35"/>
    <w:bookmarkEnd w:id="34"/>
    <w:bookmarkStart w:name="block-25137367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137367" w:id="37"/>
    <w:p>
      <w:pPr>
        <w:sectPr>
          <w:pgSz w:w="16383" w:h="11906" w:orient="landscape"/>
        </w:sectPr>
      </w:pPr>
    </w:p>
    <w:bookmarkEnd w:id="37"/>
    <w:bookmarkEnd w:id="36"/>
    <w:bookmarkStart w:name="block-25137368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8 класс/ Макарычев Ю.Н., Миндюк Н.Г., Нешков К.И. и другие,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>А.Я. Кононов. Задачи по алгебре для 7-9 кл.</w:t>
      </w:r>
      <w:bookmarkEnd w:id="42"/>
      <w:r>
        <w:rPr>
          <w:sz w:val="28"/>
        </w:rPr>
        <w:br/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Рабочая тетрадь по алгебре 7 кл. Макарычев Ю.Н.</w:t>
      </w:r>
      <w:bookmarkEnd w:id="4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4"/>
      <w:r>
        <w:rPr>
          <w:rFonts w:ascii="Times New Roman" w:hAnsi="Times New Roman"/>
          <w:b w:val="false"/>
          <w:i w:val="false"/>
          <w:color w:val="000000"/>
          <w:sz w:val="28"/>
        </w:rPr>
        <w:t>https://znaika.ru/catalog/5-klass/matematika</w:t>
      </w:r>
      <w:bookmarkEnd w:id="44"/>
      <w:r>
        <w:rPr>
          <w:sz w:val="28"/>
        </w:rPr>
        <w:br/>
      </w:r>
      <w:bookmarkStart w:name="7d5051e0-bab5-428c-941a-1d062349d11d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45"/>
      <w:r>
        <w:rPr>
          <w:sz w:val="28"/>
        </w:rPr>
        <w:br/>
      </w:r>
      <w:bookmarkStart w:name="7d5051e0-bab5-428c-941a-1d062349d11d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</w:t>
      </w:r>
      <w:bookmarkEnd w:id="4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5137368" w:id="47"/>
    <w:p>
      <w:pPr>
        <w:sectPr>
          <w:pgSz w:w="11906" w:h="16383" w:orient="portrait"/>
        </w:sectPr>
      </w:pPr>
    </w:p>
    <w:bookmarkEnd w:id="47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